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1046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3"/>
        <w:gridCol w:w="5285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19 сентября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судьи судебного участка № 3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Шуляка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5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место работы </w:t>
      </w:r>
      <w:r>
        <w:rPr>
          <w:rStyle w:val="cat-OrganizationNamegrp-22rplc-1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4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09.04.2025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18810586250409035658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12.08.2025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681372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18810586250409035658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09.04.2025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18810586250409035658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Шуляка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0412365400725010462520109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47490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OrganizationNamegrp-22rplc-12">
    <w:name w:val="cat-OrganizationName grp-22 rplc-12"/>
    <w:basedOn w:val="DefaultParagraphFont"/>
  </w:style>
  <w:style w:type="character" w:customStyle="1" w:styleId="cat-ExternalSystemDefinedgrp-28rplc-13">
    <w:name w:val="cat-ExternalSystemDefined grp-28 rplc-13"/>
    <w:basedOn w:val="DefaultParagraphFont"/>
  </w:style>
  <w:style w:type="character" w:customStyle="1" w:styleId="cat-ExternalSystemDefinedgrp-30rplc-14">
    <w:name w:val="cat-ExternalSystemDefined grp-30 rplc-14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Sumgrp-19rplc-19">
    <w:name w:val="cat-Sum grp-19 rplc-19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FIOgrp-17rplc-30">
    <w:name w:val="cat-FIO grp-17 rplc-30"/>
    <w:basedOn w:val="DefaultParagraphFont"/>
  </w:style>
  <w:style w:type="character" w:customStyle="1" w:styleId="cat-UserDefinedgrp-31rplc-32">
    <w:name w:val="cat-UserDefined grp-31 rplc-32"/>
    <w:basedOn w:val="DefaultParagraphFont"/>
  </w:style>
  <w:style w:type="character" w:customStyle="1" w:styleId="cat-Sumgrp-20rplc-33">
    <w:name w:val="cat-Sum grp-20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8rplc-44">
    <w:name w:val="cat-FIO grp-18 rplc-44"/>
    <w:basedOn w:val="DefaultParagraphFont"/>
  </w:style>
  <w:style w:type="character" w:customStyle="1" w:styleId="cat-FIOgrp-18rplc-45">
    <w:name w:val="cat-FIO grp-18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177AF-A30D-4444-BE49-A1D2FEEBF11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